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72" w:rsidRDefault="00507B72" w:rsidP="00507B72">
      <w:pPr>
        <w:ind w:left="4395" w:right="283"/>
        <w:rPr>
          <w:sz w:val="28"/>
          <w:szCs w:val="28"/>
          <w:lang w:val="uk-UA"/>
        </w:rPr>
      </w:pPr>
    </w:p>
    <w:p w:rsidR="00131787" w:rsidRDefault="00F25804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 керівника апарату Рокитнівського районного суду Рівненської області</w:t>
      </w:r>
    </w:p>
    <w:p w:rsidR="00DC502E" w:rsidRPr="00671994" w:rsidRDefault="00DC502E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Баліцькій Л.П.</w:t>
      </w:r>
    </w:p>
    <w:p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(моб.телефон)</w:t>
      </w:r>
    </w:p>
    <w:p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E5288C" w:rsidRDefault="00E5288C" w:rsidP="00DC502E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C4FA7" w:rsidRPr="00ED6A27" w:rsidRDefault="00D23022" w:rsidP="00020BCA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48376B">
        <w:rPr>
          <w:rFonts w:ascii="Times New Roman" w:hAnsi="Times New Roman"/>
          <w:sz w:val="28"/>
          <w:szCs w:val="28"/>
        </w:rPr>
        <w:t xml:space="preserve">Прошу </w:t>
      </w:r>
      <w:r w:rsidR="00020BCA">
        <w:rPr>
          <w:rFonts w:ascii="Times New Roman" w:hAnsi="Times New Roman"/>
          <w:sz w:val="28"/>
          <w:szCs w:val="28"/>
        </w:rPr>
        <w:t xml:space="preserve">розглянути подану мною інформацію для вирішення питання щодо зайняття вакантної посади державної служби категорії "В"- </w:t>
      </w:r>
      <w:r w:rsidR="00542767">
        <w:rPr>
          <w:rFonts w:ascii="Times New Roman" w:hAnsi="Times New Roman"/>
          <w:sz w:val="28"/>
          <w:szCs w:val="28"/>
        </w:rPr>
        <w:t xml:space="preserve">секретаря </w:t>
      </w:r>
      <w:r w:rsidR="009A69A7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="00020BCA">
        <w:rPr>
          <w:rFonts w:ascii="Times New Roman" w:hAnsi="Times New Roman"/>
          <w:sz w:val="28"/>
          <w:szCs w:val="28"/>
        </w:rPr>
        <w:t>у</w:t>
      </w:r>
      <w:r w:rsidR="00542767">
        <w:rPr>
          <w:rFonts w:ascii="Times New Roman" w:hAnsi="Times New Roman"/>
          <w:sz w:val="28"/>
          <w:szCs w:val="28"/>
        </w:rPr>
        <w:t>дового засідання</w:t>
      </w:r>
      <w:r w:rsidR="00DC502E">
        <w:rPr>
          <w:rFonts w:ascii="Times New Roman" w:hAnsi="Times New Roman"/>
          <w:sz w:val="28"/>
          <w:szCs w:val="28"/>
        </w:rPr>
        <w:t xml:space="preserve"> у</w:t>
      </w:r>
      <w:r w:rsidR="00020BCA">
        <w:rPr>
          <w:rFonts w:ascii="Times New Roman" w:hAnsi="Times New Roman"/>
          <w:sz w:val="28"/>
          <w:szCs w:val="28"/>
        </w:rPr>
        <w:t xml:space="preserve"> Р</w:t>
      </w:r>
      <w:r w:rsidR="00DC502E">
        <w:rPr>
          <w:rFonts w:ascii="Times New Roman" w:hAnsi="Times New Roman"/>
          <w:sz w:val="28"/>
          <w:szCs w:val="28"/>
        </w:rPr>
        <w:t>окитнівському районному суді Рівненської області</w:t>
      </w:r>
      <w:r w:rsidR="00020BCA">
        <w:rPr>
          <w:rFonts w:ascii="Times New Roman" w:hAnsi="Times New Roman"/>
          <w:sz w:val="28"/>
          <w:szCs w:val="28"/>
        </w:rPr>
        <w:t>.</w:t>
      </w:r>
    </w:p>
    <w:p w:rsidR="00ED6A27" w:rsidRPr="0004200D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:rsidR="00020BCA" w:rsidRP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020BCA">
        <w:rPr>
          <w:rFonts w:ascii="Times New Roman" w:hAnsi="Times New Roman" w:cs="Times New Roman"/>
          <w:sz w:val="18"/>
          <w:szCs w:val="18"/>
          <w:lang w:val="uk-UA"/>
        </w:rPr>
        <w:tab/>
        <w:t>(підпис)</w:t>
      </w: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507B72">
      <w:pgSz w:w="11906" w:h="16838"/>
      <w:pgMar w:top="530" w:right="707" w:bottom="142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E4" w:rsidRDefault="006638E4" w:rsidP="00E5288C">
      <w:pPr>
        <w:spacing w:after="0" w:line="240" w:lineRule="auto"/>
      </w:pPr>
      <w:r>
        <w:separator/>
      </w:r>
    </w:p>
  </w:endnote>
  <w:endnote w:type="continuationSeparator" w:id="1">
    <w:p w:rsidR="006638E4" w:rsidRDefault="006638E4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E4" w:rsidRDefault="006638E4" w:rsidP="00E5288C">
      <w:pPr>
        <w:spacing w:after="0" w:line="240" w:lineRule="auto"/>
      </w:pPr>
      <w:r>
        <w:separator/>
      </w:r>
    </w:p>
  </w:footnote>
  <w:footnote w:type="continuationSeparator" w:id="1">
    <w:p w:rsidR="006638E4" w:rsidRDefault="006638E4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2759"/>
    <w:rsid w:val="000B7046"/>
    <w:rsid w:val="000D79C1"/>
    <w:rsid w:val="000E4FA1"/>
    <w:rsid w:val="000F1954"/>
    <w:rsid w:val="000F76C3"/>
    <w:rsid w:val="00101A84"/>
    <w:rsid w:val="00112100"/>
    <w:rsid w:val="00114241"/>
    <w:rsid w:val="00131787"/>
    <w:rsid w:val="00150A43"/>
    <w:rsid w:val="00151202"/>
    <w:rsid w:val="00155037"/>
    <w:rsid w:val="00192B6F"/>
    <w:rsid w:val="001A737D"/>
    <w:rsid w:val="001B577F"/>
    <w:rsid w:val="001D7737"/>
    <w:rsid w:val="001F0B1F"/>
    <w:rsid w:val="001F5F3E"/>
    <w:rsid w:val="0022271C"/>
    <w:rsid w:val="002274D9"/>
    <w:rsid w:val="00232C9D"/>
    <w:rsid w:val="0024551E"/>
    <w:rsid w:val="0025753F"/>
    <w:rsid w:val="00303E42"/>
    <w:rsid w:val="003131F0"/>
    <w:rsid w:val="00333229"/>
    <w:rsid w:val="0034058E"/>
    <w:rsid w:val="00346E47"/>
    <w:rsid w:val="0036537D"/>
    <w:rsid w:val="00376418"/>
    <w:rsid w:val="003E0E54"/>
    <w:rsid w:val="003E0EC7"/>
    <w:rsid w:val="00415565"/>
    <w:rsid w:val="00435C85"/>
    <w:rsid w:val="00437001"/>
    <w:rsid w:val="00437FB3"/>
    <w:rsid w:val="00440440"/>
    <w:rsid w:val="00457A5A"/>
    <w:rsid w:val="0046691A"/>
    <w:rsid w:val="0047721B"/>
    <w:rsid w:val="0048376B"/>
    <w:rsid w:val="00492A6A"/>
    <w:rsid w:val="00492E72"/>
    <w:rsid w:val="004B196C"/>
    <w:rsid w:val="004D10C0"/>
    <w:rsid w:val="004D49D9"/>
    <w:rsid w:val="004E7B7B"/>
    <w:rsid w:val="00507B72"/>
    <w:rsid w:val="00514799"/>
    <w:rsid w:val="00536E63"/>
    <w:rsid w:val="00542767"/>
    <w:rsid w:val="00547209"/>
    <w:rsid w:val="00547A5D"/>
    <w:rsid w:val="005667DF"/>
    <w:rsid w:val="005947A0"/>
    <w:rsid w:val="00596907"/>
    <w:rsid w:val="005C1ABD"/>
    <w:rsid w:val="005C4FA7"/>
    <w:rsid w:val="005E455D"/>
    <w:rsid w:val="005F54CE"/>
    <w:rsid w:val="0061329B"/>
    <w:rsid w:val="00635CBE"/>
    <w:rsid w:val="006419B2"/>
    <w:rsid w:val="0064269A"/>
    <w:rsid w:val="00646CA8"/>
    <w:rsid w:val="006638E4"/>
    <w:rsid w:val="00671994"/>
    <w:rsid w:val="00674592"/>
    <w:rsid w:val="00684A9B"/>
    <w:rsid w:val="006B7878"/>
    <w:rsid w:val="006C63A4"/>
    <w:rsid w:val="006D7B42"/>
    <w:rsid w:val="006E7263"/>
    <w:rsid w:val="00732C59"/>
    <w:rsid w:val="00747847"/>
    <w:rsid w:val="0075714C"/>
    <w:rsid w:val="007744C4"/>
    <w:rsid w:val="007863B5"/>
    <w:rsid w:val="007A3A14"/>
    <w:rsid w:val="007B2D44"/>
    <w:rsid w:val="007E79BD"/>
    <w:rsid w:val="00806137"/>
    <w:rsid w:val="0081739F"/>
    <w:rsid w:val="00842A3F"/>
    <w:rsid w:val="00844A8C"/>
    <w:rsid w:val="00846FB3"/>
    <w:rsid w:val="00852354"/>
    <w:rsid w:val="00853421"/>
    <w:rsid w:val="008C1C8C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92B45"/>
    <w:rsid w:val="009932B5"/>
    <w:rsid w:val="009A69A7"/>
    <w:rsid w:val="009C6806"/>
    <w:rsid w:val="009D324A"/>
    <w:rsid w:val="009D5F1F"/>
    <w:rsid w:val="009F50B8"/>
    <w:rsid w:val="009F7165"/>
    <w:rsid w:val="00A46D37"/>
    <w:rsid w:val="00A525F1"/>
    <w:rsid w:val="00A6680E"/>
    <w:rsid w:val="00A7103B"/>
    <w:rsid w:val="00A826AA"/>
    <w:rsid w:val="00A90A8D"/>
    <w:rsid w:val="00AE09BB"/>
    <w:rsid w:val="00B40F79"/>
    <w:rsid w:val="00B4743A"/>
    <w:rsid w:val="00B6373C"/>
    <w:rsid w:val="00B67141"/>
    <w:rsid w:val="00B71C26"/>
    <w:rsid w:val="00B76BEC"/>
    <w:rsid w:val="00BA4D65"/>
    <w:rsid w:val="00BC303E"/>
    <w:rsid w:val="00BD60D6"/>
    <w:rsid w:val="00BE1E81"/>
    <w:rsid w:val="00BF1998"/>
    <w:rsid w:val="00C07F51"/>
    <w:rsid w:val="00C143AD"/>
    <w:rsid w:val="00C220CA"/>
    <w:rsid w:val="00C35CC4"/>
    <w:rsid w:val="00C821A8"/>
    <w:rsid w:val="00CA4078"/>
    <w:rsid w:val="00CC5410"/>
    <w:rsid w:val="00D05289"/>
    <w:rsid w:val="00D059EE"/>
    <w:rsid w:val="00D15B50"/>
    <w:rsid w:val="00D16C7B"/>
    <w:rsid w:val="00D23022"/>
    <w:rsid w:val="00D417AD"/>
    <w:rsid w:val="00D67CC6"/>
    <w:rsid w:val="00D71FEE"/>
    <w:rsid w:val="00D86B41"/>
    <w:rsid w:val="00D9070E"/>
    <w:rsid w:val="00D90D04"/>
    <w:rsid w:val="00D9699A"/>
    <w:rsid w:val="00DB248E"/>
    <w:rsid w:val="00DB3AED"/>
    <w:rsid w:val="00DC13E4"/>
    <w:rsid w:val="00DC502E"/>
    <w:rsid w:val="00DD534B"/>
    <w:rsid w:val="00DE1D00"/>
    <w:rsid w:val="00DF1FE0"/>
    <w:rsid w:val="00E13CA3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80666"/>
    <w:rsid w:val="00ED3DFA"/>
    <w:rsid w:val="00ED6A27"/>
    <w:rsid w:val="00EE2A78"/>
    <w:rsid w:val="00EF13DC"/>
    <w:rsid w:val="00EF1D22"/>
    <w:rsid w:val="00EF5FF9"/>
    <w:rsid w:val="00F009E5"/>
    <w:rsid w:val="00F10806"/>
    <w:rsid w:val="00F14CC3"/>
    <w:rsid w:val="00F167BC"/>
    <w:rsid w:val="00F237BD"/>
    <w:rsid w:val="00F25804"/>
    <w:rsid w:val="00F44D76"/>
    <w:rsid w:val="00F51E34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ние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5100-E3B1-46FF-BB8E-67AB82A1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Ynkovska</cp:lastModifiedBy>
  <cp:revision>4</cp:revision>
  <cp:lastPrinted>2022-08-09T08:44:00Z</cp:lastPrinted>
  <dcterms:created xsi:type="dcterms:W3CDTF">2022-07-13T13:41:00Z</dcterms:created>
  <dcterms:modified xsi:type="dcterms:W3CDTF">2022-08-15T14:28:00Z</dcterms:modified>
</cp:coreProperties>
</file>